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3313" w14:textId="77777777" w:rsidR="007A51D8" w:rsidRDefault="00555510" w:rsidP="006036E9">
      <w:pPr>
        <w:pStyle w:val="Nadpis1"/>
        <w:jc w:val="center"/>
      </w:pPr>
      <w:r>
        <w:t>ŽÁDOST O POSKYTNUTÍ DOTACE NA VÝSTAVBU DČOV – OBEC VÍSKY</w:t>
      </w:r>
    </w:p>
    <w:p w14:paraId="5FBF3D7C" w14:textId="2F123254" w:rsidR="007A51D8" w:rsidRDefault="00555510">
      <w:pPr>
        <w:pStyle w:val="Nadpis2"/>
      </w:pPr>
      <w:r>
        <w:t>1) Identifikace žadatele</w:t>
      </w:r>
    </w:p>
    <w:p w14:paraId="46A6B93B" w14:textId="6B34AA59" w:rsidR="007A51D8" w:rsidRDefault="00555510">
      <w:r>
        <w:t>Jméno a příjmení</w:t>
      </w:r>
      <w:r w:rsidR="006268E4">
        <w:t xml:space="preserve">: </w:t>
      </w:r>
      <w:r>
        <w:t>_______________________________</w:t>
      </w:r>
    </w:p>
    <w:p w14:paraId="051CD797" w14:textId="5E780128" w:rsidR="007A51D8" w:rsidRDefault="00555510">
      <w:r>
        <w:t>Datum narození</w:t>
      </w:r>
      <w:r w:rsidR="006268E4">
        <w:t xml:space="preserve">: </w:t>
      </w:r>
      <w:r>
        <w:t>_______________________________</w:t>
      </w:r>
    </w:p>
    <w:p w14:paraId="3E877673" w14:textId="2F254A9F" w:rsidR="007A51D8" w:rsidRDefault="00555510">
      <w:r>
        <w:t>Adresa trvalého pobytu</w:t>
      </w:r>
      <w:r w:rsidR="006268E4">
        <w:t xml:space="preserve">: </w:t>
      </w:r>
      <w:r>
        <w:t>_______________________________</w:t>
      </w:r>
    </w:p>
    <w:p w14:paraId="6DD7F543" w14:textId="77777777" w:rsidR="007A51D8" w:rsidRDefault="00555510">
      <w:r>
        <w:t>Telefon: _______________________________</w:t>
      </w:r>
    </w:p>
    <w:p w14:paraId="10E9033A" w14:textId="77777777" w:rsidR="007A51D8" w:rsidRDefault="00555510">
      <w:r>
        <w:t>E-mail: _______________________________</w:t>
      </w:r>
    </w:p>
    <w:p w14:paraId="562D9386" w14:textId="6B84AE3B" w:rsidR="007A51D8" w:rsidRDefault="00555510">
      <w:pPr>
        <w:pStyle w:val="Nadpis2"/>
      </w:pPr>
      <w:r>
        <w:t>2) Identifikace nemovitosti</w:t>
      </w:r>
    </w:p>
    <w:p w14:paraId="2D815226" w14:textId="77777777" w:rsidR="007A51D8" w:rsidRDefault="00555510">
      <w:r>
        <w:t>Adresa nemovitosti: _______________________________</w:t>
      </w:r>
    </w:p>
    <w:p w14:paraId="553946CF" w14:textId="77777777" w:rsidR="007A51D8" w:rsidRDefault="00555510">
      <w:r>
        <w:t>Parcelní číslo: _______________________________</w:t>
      </w:r>
    </w:p>
    <w:p w14:paraId="115E4639" w14:textId="77777777" w:rsidR="007A51D8" w:rsidRDefault="00555510">
      <w:r>
        <w:t>Katastrální území: Vísky</w:t>
      </w:r>
    </w:p>
    <w:p w14:paraId="5CAED6C6" w14:textId="5D232BB1" w:rsidR="007A51D8" w:rsidRDefault="00555510">
      <w:pPr>
        <w:pStyle w:val="Nadpis2"/>
      </w:pPr>
      <w:r>
        <w:t>3) Prohlášení žadatele</w:t>
      </w:r>
    </w:p>
    <w:p w14:paraId="3A72603E" w14:textId="44AC9465" w:rsidR="007A51D8" w:rsidRDefault="00555510">
      <w:r>
        <w:t>Prohlašuji, že jsem vlastníkem výše uvedené nemovitosti a že mám souhlas všech spoluvlastníků. Zavazuji se dodržet podmínky dotačního program</w:t>
      </w:r>
      <w:r w:rsidR="006268E4">
        <w:t>u</w:t>
      </w:r>
      <w:r>
        <w:t>.</w:t>
      </w:r>
    </w:p>
    <w:p w14:paraId="50E2FD18" w14:textId="77777777" w:rsidR="007A51D8" w:rsidRDefault="00555510">
      <w:r>
        <w:br/>
        <w:t>Datum: _____________________</w:t>
      </w:r>
    </w:p>
    <w:p w14:paraId="7EA1078F" w14:textId="48ADDF0A" w:rsidR="00555510" w:rsidRDefault="00555510">
      <w:r>
        <w:t>Podpis žadatele: _______________________________</w:t>
      </w:r>
    </w:p>
    <w:p w14:paraId="17E17D2E" w14:textId="7AF6BD55" w:rsidR="00555510" w:rsidRDefault="00555510">
      <w:r>
        <w:rPr>
          <w:rStyle w:val="Nadpis2Char"/>
        </w:rPr>
        <w:t>4) Spolumajitelé</w:t>
      </w:r>
      <w:r>
        <w:t>:</w:t>
      </w:r>
    </w:p>
    <w:p w14:paraId="5F7BC228" w14:textId="77777777" w:rsidR="00555510" w:rsidRDefault="00555510" w:rsidP="00555510">
      <w:r>
        <w:t>Jméno a příjmení / Název: _______________________________</w:t>
      </w:r>
    </w:p>
    <w:p w14:paraId="29D474D7" w14:textId="77777777" w:rsidR="00555510" w:rsidRDefault="00555510" w:rsidP="00555510">
      <w:r>
        <w:t>Datum narození / IČO: _______________________________</w:t>
      </w:r>
    </w:p>
    <w:p w14:paraId="56931CB1" w14:textId="77777777" w:rsidR="00555510" w:rsidRDefault="00555510" w:rsidP="00555510">
      <w:r>
        <w:t>Adresa trvalého pobytu / sídla: _______________________________</w:t>
      </w:r>
    </w:p>
    <w:p w14:paraId="658C412F" w14:textId="77777777" w:rsidR="00555510" w:rsidRDefault="00555510" w:rsidP="00555510">
      <w:r>
        <w:t>Datum: _____________________</w:t>
      </w:r>
    </w:p>
    <w:p w14:paraId="50AD9E16" w14:textId="55F3F8A0" w:rsidR="00555510" w:rsidRDefault="00555510" w:rsidP="00555510">
      <w:r>
        <w:t>Podpis spolumajitele: _______________________________</w:t>
      </w:r>
    </w:p>
    <w:p w14:paraId="571BC5B0" w14:textId="77777777" w:rsidR="00555510" w:rsidRDefault="00555510"/>
    <w:p w14:paraId="6200B336" w14:textId="77777777" w:rsidR="00555510" w:rsidRDefault="00555510" w:rsidP="00555510">
      <w:r>
        <w:t>Jméno a příjmení / Název: _______________________________</w:t>
      </w:r>
    </w:p>
    <w:p w14:paraId="4FE80485" w14:textId="77777777" w:rsidR="00555510" w:rsidRDefault="00555510" w:rsidP="00555510">
      <w:r>
        <w:t>Datum narození / IČO: _______________________________</w:t>
      </w:r>
    </w:p>
    <w:p w14:paraId="13023D5B" w14:textId="77777777" w:rsidR="00555510" w:rsidRDefault="00555510" w:rsidP="00555510">
      <w:r>
        <w:t>Adresa trvalého pobytu / sídla: _______________________________</w:t>
      </w:r>
    </w:p>
    <w:p w14:paraId="57F89A22" w14:textId="77777777" w:rsidR="00555510" w:rsidRDefault="00555510" w:rsidP="00555510">
      <w:r>
        <w:t>Datum: _____________________</w:t>
      </w:r>
    </w:p>
    <w:p w14:paraId="59C126F7" w14:textId="6244A203" w:rsidR="00555510" w:rsidRDefault="00555510">
      <w:r>
        <w:t>Podpis spolumajitele: _______________________________</w:t>
      </w:r>
    </w:p>
    <w:sectPr w:rsidR="00555510" w:rsidSect="005555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5543700">
    <w:abstractNumId w:val="8"/>
  </w:num>
  <w:num w:numId="2" w16cid:durableId="1923025666">
    <w:abstractNumId w:val="6"/>
  </w:num>
  <w:num w:numId="3" w16cid:durableId="546717920">
    <w:abstractNumId w:val="5"/>
  </w:num>
  <w:num w:numId="4" w16cid:durableId="1278609080">
    <w:abstractNumId w:val="4"/>
  </w:num>
  <w:num w:numId="5" w16cid:durableId="1420911860">
    <w:abstractNumId w:val="7"/>
  </w:num>
  <w:num w:numId="6" w16cid:durableId="1303074051">
    <w:abstractNumId w:val="3"/>
  </w:num>
  <w:num w:numId="7" w16cid:durableId="472451532">
    <w:abstractNumId w:val="2"/>
  </w:num>
  <w:num w:numId="8" w16cid:durableId="911352021">
    <w:abstractNumId w:val="1"/>
  </w:num>
  <w:num w:numId="9" w16cid:durableId="191569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5510"/>
    <w:rsid w:val="00562EA5"/>
    <w:rsid w:val="006036E9"/>
    <w:rsid w:val="006268E4"/>
    <w:rsid w:val="007A51D8"/>
    <w:rsid w:val="00AA1D8D"/>
    <w:rsid w:val="00B47730"/>
    <w:rsid w:val="00CB0664"/>
    <w:rsid w:val="00D232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AAED4"/>
  <w14:defaultImageDpi w14:val="300"/>
  <w15:docId w15:val="{E41DA204-1461-4DB0-9972-D8AE155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510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 Partnerství venkova 1</cp:lastModifiedBy>
  <cp:revision>4</cp:revision>
  <cp:lastPrinted>2026-03-04T14:30:00Z</cp:lastPrinted>
  <dcterms:created xsi:type="dcterms:W3CDTF">2013-12-23T23:15:00Z</dcterms:created>
  <dcterms:modified xsi:type="dcterms:W3CDTF">2026-04-28T10:07:00Z</dcterms:modified>
  <cp:category/>
</cp:coreProperties>
</file>